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CBFB0" w14:textId="3D4DBDFB" w:rsidR="00B50E9C" w:rsidRPr="00EC164F" w:rsidRDefault="00000000" w:rsidP="0066655B">
      <w:pPr>
        <w:pStyle w:val="1"/>
        <w:jc w:val="center"/>
        <w:rPr>
          <w:rFonts w:ascii="Times New Roman" w:eastAsia="標楷體" w:hAnsi="Times New Roman"/>
          <w:color w:val="auto"/>
          <w:sz w:val="36"/>
          <w:szCs w:val="36"/>
          <w:lang w:eastAsia="zh-TW"/>
        </w:rPr>
      </w:pPr>
      <w:r w:rsidRPr="00EC164F">
        <w:rPr>
          <w:rFonts w:ascii="Times New Roman" w:eastAsia="標楷體" w:hAnsi="Times New Roman"/>
          <w:color w:val="auto"/>
          <w:sz w:val="36"/>
          <w:szCs w:val="36"/>
          <w:lang w:eastAsia="zh-TW"/>
        </w:rPr>
        <w:t>中華民國口腔病理學會</w:t>
      </w:r>
      <w:r w:rsidRPr="00EC164F">
        <w:rPr>
          <w:rFonts w:ascii="Times New Roman" w:eastAsia="標楷體" w:hAnsi="Times New Roman"/>
          <w:color w:val="auto"/>
          <w:sz w:val="36"/>
          <w:szCs w:val="36"/>
          <w:lang w:eastAsia="zh-TW"/>
        </w:rPr>
        <w:br/>
      </w:r>
      <w:r w:rsidRPr="00EC164F">
        <w:rPr>
          <w:rFonts w:ascii="Times New Roman" w:eastAsia="標楷體" w:hAnsi="Times New Roman"/>
          <w:color w:val="auto"/>
          <w:sz w:val="36"/>
          <w:szCs w:val="36"/>
          <w:lang w:eastAsia="zh-TW"/>
        </w:rPr>
        <w:t>青年醫師學術計畫補助</w:t>
      </w:r>
      <w:r w:rsidRPr="00EC164F">
        <w:rPr>
          <w:rFonts w:ascii="Times New Roman" w:eastAsia="標楷體" w:hAnsi="Times New Roman"/>
          <w:color w:val="auto"/>
          <w:sz w:val="36"/>
          <w:szCs w:val="36"/>
          <w:lang w:eastAsia="zh-TW"/>
        </w:rPr>
        <w:br/>
      </w:r>
      <w:r w:rsidRPr="00EC164F">
        <w:rPr>
          <w:rFonts w:ascii="Times New Roman" w:eastAsia="標楷體" w:hAnsi="Times New Roman"/>
          <w:color w:val="auto"/>
          <w:sz w:val="36"/>
          <w:szCs w:val="36"/>
          <w:lang w:eastAsia="zh-TW"/>
        </w:rPr>
        <w:t>計畫書</w:t>
      </w:r>
    </w:p>
    <w:p w14:paraId="7EB2731D" w14:textId="77777777" w:rsidR="00B50E9C" w:rsidRPr="00EC164F" w:rsidRDefault="00000000">
      <w:pPr>
        <w:pStyle w:val="21"/>
        <w:rPr>
          <w:rFonts w:ascii="Times New Roman" w:eastAsia="標楷體" w:hAnsi="Times New Roman"/>
          <w:color w:val="auto"/>
          <w:sz w:val="24"/>
          <w:szCs w:val="24"/>
          <w:lang w:eastAsia="zh-TW"/>
        </w:rPr>
      </w:pPr>
      <w:r w:rsidRPr="00EC164F">
        <w:rPr>
          <w:rFonts w:ascii="Times New Roman" w:eastAsia="標楷體" w:hAnsi="Times New Roman"/>
          <w:color w:val="auto"/>
          <w:sz w:val="24"/>
          <w:szCs w:val="24"/>
          <w:lang w:eastAsia="zh-TW"/>
        </w:rPr>
        <w:t>一、計畫基本資料</w:t>
      </w:r>
    </w:p>
    <w:p w14:paraId="1EF717DF" w14:textId="5310E031" w:rsidR="00B50E9C" w:rsidRPr="00EC164F" w:rsidRDefault="00000000">
      <w:pPr>
        <w:rPr>
          <w:rFonts w:ascii="Times New Roman" w:eastAsia="標楷體" w:hAnsi="Times New Roman"/>
          <w:sz w:val="24"/>
          <w:szCs w:val="24"/>
          <w:lang w:eastAsia="zh-TW"/>
        </w:rPr>
      </w:pPr>
      <w:r w:rsidRPr="00EC164F">
        <w:rPr>
          <w:rFonts w:ascii="Times New Roman" w:eastAsia="標楷體" w:hAnsi="Times New Roman"/>
          <w:sz w:val="24"/>
          <w:szCs w:val="24"/>
          <w:lang w:eastAsia="zh-TW"/>
        </w:rPr>
        <w:t>計畫</w:t>
      </w:r>
      <w:r w:rsidR="00EC164F" w:rsidRPr="00EC164F">
        <w:rPr>
          <w:rFonts w:ascii="Times New Roman" w:eastAsia="標楷體" w:hAnsi="Times New Roman"/>
          <w:sz w:val="24"/>
          <w:szCs w:val="24"/>
          <w:lang w:eastAsia="zh-TW"/>
        </w:rPr>
        <w:t>中文</w:t>
      </w:r>
      <w:r w:rsidRPr="00EC164F">
        <w:rPr>
          <w:rFonts w:ascii="Times New Roman" w:eastAsia="標楷體" w:hAnsi="Times New Roman"/>
          <w:sz w:val="24"/>
          <w:szCs w:val="24"/>
          <w:lang w:eastAsia="zh-TW"/>
        </w:rPr>
        <w:t>名稱：</w:t>
      </w:r>
      <w:r w:rsidR="00EC164F" w:rsidRPr="00EC164F">
        <w:rPr>
          <w:rFonts w:ascii="Times New Roman" w:eastAsia="標楷體" w:hAnsi="Times New Roman"/>
          <w:sz w:val="24"/>
          <w:szCs w:val="24"/>
          <w:lang w:eastAsia="zh-TW"/>
        </w:rPr>
        <w:br/>
      </w:r>
      <w:r w:rsidR="00EC164F" w:rsidRPr="00EC164F">
        <w:rPr>
          <w:rFonts w:ascii="Times New Roman" w:eastAsia="標楷體" w:hAnsi="Times New Roman" w:hint="eastAsia"/>
          <w:sz w:val="24"/>
          <w:szCs w:val="24"/>
          <w:lang w:eastAsia="zh-TW"/>
        </w:rPr>
        <w:t>計畫英文名稱：</w:t>
      </w:r>
      <w:r w:rsidRPr="00EC164F">
        <w:rPr>
          <w:rFonts w:ascii="Times New Roman" w:eastAsia="標楷體" w:hAnsi="Times New Roman"/>
          <w:sz w:val="24"/>
          <w:szCs w:val="24"/>
          <w:lang w:eastAsia="zh-TW"/>
        </w:rPr>
        <w:br/>
      </w:r>
      <w:r w:rsidRPr="00EC164F">
        <w:rPr>
          <w:rFonts w:ascii="Times New Roman" w:eastAsia="標楷體" w:hAnsi="Times New Roman"/>
          <w:sz w:val="24"/>
          <w:szCs w:val="24"/>
          <w:lang w:eastAsia="zh-TW"/>
        </w:rPr>
        <w:t>申請人姓名：</w:t>
      </w:r>
      <w:r w:rsidRPr="00EC164F">
        <w:rPr>
          <w:rFonts w:ascii="Times New Roman" w:eastAsia="標楷體" w:hAnsi="Times New Roman"/>
          <w:sz w:val="24"/>
          <w:szCs w:val="24"/>
          <w:lang w:eastAsia="zh-TW"/>
        </w:rPr>
        <w:br/>
      </w:r>
      <w:r w:rsidRPr="00EC164F">
        <w:rPr>
          <w:rFonts w:ascii="Times New Roman" w:eastAsia="標楷體" w:hAnsi="Times New Roman"/>
          <w:sz w:val="24"/>
          <w:szCs w:val="24"/>
          <w:lang w:eastAsia="zh-TW"/>
        </w:rPr>
        <w:t>服務單位／職稱：</w:t>
      </w:r>
      <w:r w:rsidRPr="00EC164F">
        <w:rPr>
          <w:rFonts w:ascii="Times New Roman" w:eastAsia="標楷體" w:hAnsi="Times New Roman"/>
          <w:sz w:val="24"/>
          <w:szCs w:val="24"/>
          <w:lang w:eastAsia="zh-TW"/>
        </w:rPr>
        <w:br/>
      </w:r>
      <w:r w:rsidR="00EC164F" w:rsidRPr="00EC164F">
        <w:rPr>
          <w:rFonts w:ascii="Times New Roman" w:eastAsia="標楷體" w:hAnsi="Times New Roman" w:hint="eastAsia"/>
          <w:sz w:val="24"/>
          <w:szCs w:val="24"/>
          <w:lang w:eastAsia="zh-TW"/>
        </w:rPr>
        <w:t>E</w:t>
      </w:r>
      <w:r w:rsidR="0066655B" w:rsidRPr="00EC164F">
        <w:rPr>
          <w:rFonts w:ascii="Times New Roman" w:eastAsia="標楷體" w:hAnsi="Times New Roman" w:hint="eastAsia"/>
          <w:sz w:val="24"/>
          <w:szCs w:val="24"/>
          <w:lang w:eastAsia="zh-TW"/>
        </w:rPr>
        <w:t>-</w:t>
      </w:r>
      <w:r w:rsidRPr="00EC164F">
        <w:rPr>
          <w:rFonts w:ascii="Times New Roman" w:eastAsia="標楷體" w:hAnsi="Times New Roman"/>
          <w:sz w:val="24"/>
          <w:szCs w:val="24"/>
          <w:lang w:eastAsia="zh-TW"/>
        </w:rPr>
        <w:t>mail</w:t>
      </w:r>
      <w:r w:rsidRPr="00EC164F">
        <w:rPr>
          <w:rFonts w:ascii="Times New Roman" w:eastAsia="標楷體" w:hAnsi="Times New Roman"/>
          <w:sz w:val="24"/>
          <w:szCs w:val="24"/>
          <w:lang w:eastAsia="zh-TW"/>
        </w:rPr>
        <w:t>：</w:t>
      </w:r>
    </w:p>
    <w:p w14:paraId="085B9511" w14:textId="45FD5578" w:rsidR="00B50E9C" w:rsidRPr="00EC164F" w:rsidRDefault="00000000">
      <w:pPr>
        <w:pStyle w:val="21"/>
        <w:rPr>
          <w:rFonts w:ascii="Times New Roman" w:eastAsia="標楷體" w:hAnsi="Times New Roman"/>
          <w:color w:val="auto"/>
          <w:sz w:val="24"/>
          <w:szCs w:val="24"/>
          <w:lang w:eastAsia="zh-TW"/>
        </w:rPr>
      </w:pPr>
      <w:r w:rsidRPr="00EC164F">
        <w:rPr>
          <w:rFonts w:ascii="Times New Roman" w:eastAsia="標楷體" w:hAnsi="Times New Roman"/>
          <w:color w:val="auto"/>
          <w:sz w:val="24"/>
          <w:szCs w:val="24"/>
          <w:lang w:eastAsia="zh-TW"/>
        </w:rPr>
        <w:t>二、</w:t>
      </w:r>
      <w:r w:rsidR="0066655B" w:rsidRPr="00EC164F">
        <w:rPr>
          <w:rFonts w:ascii="Times New Roman" w:eastAsia="標楷體" w:hAnsi="Times New Roman" w:hint="eastAsia"/>
          <w:color w:val="auto"/>
          <w:sz w:val="24"/>
          <w:szCs w:val="24"/>
          <w:lang w:eastAsia="zh-TW"/>
        </w:rPr>
        <w:t>中文</w:t>
      </w:r>
      <w:r w:rsidRPr="00EC164F">
        <w:rPr>
          <w:rFonts w:ascii="Times New Roman" w:eastAsia="標楷體" w:hAnsi="Times New Roman"/>
          <w:color w:val="auto"/>
          <w:sz w:val="24"/>
          <w:szCs w:val="24"/>
          <w:lang w:eastAsia="zh-TW"/>
        </w:rPr>
        <w:t>研究摘要</w:t>
      </w:r>
    </w:p>
    <w:p w14:paraId="3C72527E" w14:textId="70839280" w:rsidR="00B50E9C" w:rsidRPr="005B5BA8" w:rsidRDefault="00EC164F">
      <w:pPr>
        <w:rPr>
          <w:rFonts w:ascii="Times New Roman" w:eastAsia="標楷體" w:hAnsi="Times New Roman"/>
          <w:color w:val="BFBFBF" w:themeColor="background1" w:themeShade="BF"/>
          <w:sz w:val="24"/>
          <w:szCs w:val="24"/>
          <w:lang w:eastAsia="zh-TW"/>
        </w:rPr>
      </w:pPr>
      <w:r w:rsidRPr="005B5BA8">
        <w:rPr>
          <w:rFonts w:ascii="Times New Roman" w:eastAsia="標楷體" w:hAnsi="Times New Roman" w:hint="eastAsia"/>
          <w:color w:val="BFBFBF" w:themeColor="background1" w:themeShade="BF"/>
          <w:sz w:val="24"/>
          <w:szCs w:val="24"/>
          <w:lang w:eastAsia="zh-TW"/>
        </w:rPr>
        <w:t>[</w:t>
      </w:r>
      <w:r w:rsidRPr="005B5BA8">
        <w:rPr>
          <w:rFonts w:ascii="Times New Roman" w:eastAsia="標楷體" w:hAnsi="Times New Roman" w:hint="eastAsia"/>
          <w:color w:val="BFBFBF" w:themeColor="background1" w:themeShade="BF"/>
          <w:sz w:val="24"/>
          <w:szCs w:val="24"/>
          <w:lang w:eastAsia="zh-TW"/>
        </w:rPr>
        <w:t>完成後請刪除此行</w:t>
      </w:r>
      <w:r w:rsidRPr="005B5BA8">
        <w:rPr>
          <w:rFonts w:ascii="Times New Roman" w:eastAsia="標楷體" w:hAnsi="Times New Roman" w:hint="eastAsia"/>
          <w:color w:val="BFBFBF" w:themeColor="background1" w:themeShade="BF"/>
          <w:sz w:val="24"/>
          <w:szCs w:val="24"/>
          <w:lang w:eastAsia="zh-TW"/>
        </w:rPr>
        <w:t>]</w:t>
      </w:r>
      <w:r w:rsidR="00000000" w:rsidRPr="005B5BA8">
        <w:rPr>
          <w:rFonts w:ascii="Times New Roman" w:eastAsia="標楷體" w:hAnsi="Times New Roman"/>
          <w:color w:val="BFBFBF" w:themeColor="background1" w:themeShade="BF"/>
          <w:sz w:val="24"/>
          <w:szCs w:val="24"/>
          <w:lang w:eastAsia="zh-TW"/>
        </w:rPr>
        <w:t>請</w:t>
      </w:r>
      <w:r w:rsidRPr="005B5BA8">
        <w:rPr>
          <w:rFonts w:ascii="Times New Roman" w:eastAsia="標楷體" w:hAnsi="Times New Roman" w:hint="eastAsia"/>
          <w:color w:val="BFBFBF" w:themeColor="background1" w:themeShade="BF"/>
          <w:sz w:val="24"/>
          <w:szCs w:val="24"/>
          <w:lang w:eastAsia="zh-TW"/>
        </w:rPr>
        <w:t>以中文</w:t>
      </w:r>
      <w:r w:rsidR="00000000" w:rsidRPr="005B5BA8">
        <w:rPr>
          <w:rFonts w:ascii="Times New Roman" w:eastAsia="標楷體" w:hAnsi="Times New Roman"/>
          <w:color w:val="BFBFBF" w:themeColor="background1" w:themeShade="BF"/>
          <w:sz w:val="24"/>
          <w:szCs w:val="24"/>
          <w:lang w:eastAsia="zh-TW"/>
        </w:rPr>
        <w:t>簡要說明研究背景、研究目的、研究方法與預期成果</w:t>
      </w:r>
      <w:r w:rsidRPr="005B5BA8">
        <w:rPr>
          <w:rFonts w:ascii="Times New Roman" w:eastAsia="標楷體" w:hAnsi="Times New Roman"/>
          <w:color w:val="BFBFBF" w:themeColor="background1" w:themeShade="BF"/>
          <w:sz w:val="24"/>
          <w:szCs w:val="24"/>
          <w:lang w:eastAsia="zh-TW"/>
        </w:rPr>
        <w:t>（</w:t>
      </w:r>
      <w:r w:rsidRPr="005B5BA8">
        <w:rPr>
          <w:rFonts w:ascii="Times New Roman" w:eastAsia="標楷體" w:hAnsi="Times New Roman"/>
          <w:color w:val="BFBFBF" w:themeColor="background1" w:themeShade="BF"/>
          <w:sz w:val="24"/>
          <w:szCs w:val="24"/>
          <w:lang w:eastAsia="zh-TW"/>
        </w:rPr>
        <w:t>300</w:t>
      </w:r>
      <w:r w:rsidRPr="005B5BA8">
        <w:rPr>
          <w:rFonts w:ascii="Times New Roman" w:eastAsia="標楷體" w:hAnsi="Times New Roman"/>
          <w:color w:val="BFBFBF" w:themeColor="background1" w:themeShade="BF"/>
          <w:sz w:val="24"/>
          <w:szCs w:val="24"/>
          <w:lang w:eastAsia="zh-TW"/>
        </w:rPr>
        <w:t>字</w:t>
      </w:r>
      <w:r w:rsidRPr="005B5BA8">
        <w:rPr>
          <w:rFonts w:ascii="Times New Roman" w:eastAsia="標楷體" w:hAnsi="Times New Roman" w:hint="eastAsia"/>
          <w:color w:val="BFBFBF" w:themeColor="background1" w:themeShade="BF"/>
          <w:sz w:val="24"/>
          <w:szCs w:val="24"/>
          <w:lang w:eastAsia="zh-TW"/>
        </w:rPr>
        <w:t>以內</w:t>
      </w:r>
      <w:r w:rsidRPr="005B5BA8">
        <w:rPr>
          <w:rFonts w:ascii="Times New Roman" w:eastAsia="標楷體" w:hAnsi="Times New Roman"/>
          <w:color w:val="BFBFBF" w:themeColor="background1" w:themeShade="BF"/>
          <w:sz w:val="24"/>
          <w:szCs w:val="24"/>
          <w:lang w:eastAsia="zh-TW"/>
        </w:rPr>
        <w:t>）</w:t>
      </w:r>
      <w:r w:rsidR="00000000" w:rsidRPr="005B5BA8">
        <w:rPr>
          <w:rFonts w:ascii="Times New Roman" w:eastAsia="標楷體" w:hAnsi="Times New Roman"/>
          <w:color w:val="BFBFBF" w:themeColor="background1" w:themeShade="BF"/>
          <w:sz w:val="24"/>
          <w:szCs w:val="24"/>
          <w:lang w:eastAsia="zh-TW"/>
        </w:rPr>
        <w:t>。</w:t>
      </w:r>
    </w:p>
    <w:p w14:paraId="1ABEABBF" w14:textId="77777777" w:rsidR="00EC164F" w:rsidRPr="00EC164F" w:rsidRDefault="00EC164F">
      <w:pPr>
        <w:rPr>
          <w:rFonts w:ascii="Times New Roman" w:eastAsia="標楷體" w:hAnsi="Times New Roman"/>
          <w:sz w:val="24"/>
          <w:szCs w:val="24"/>
          <w:lang w:eastAsia="zh-TW"/>
        </w:rPr>
      </w:pPr>
    </w:p>
    <w:p w14:paraId="586214AD" w14:textId="77777777" w:rsidR="00EC164F" w:rsidRPr="00EC164F" w:rsidRDefault="00EC164F">
      <w:pPr>
        <w:rPr>
          <w:rFonts w:ascii="Times New Roman" w:eastAsia="標楷體" w:hAnsi="Times New Roman"/>
          <w:sz w:val="24"/>
          <w:szCs w:val="24"/>
          <w:lang w:eastAsia="zh-TW"/>
        </w:rPr>
      </w:pPr>
    </w:p>
    <w:p w14:paraId="2EDA5AB3" w14:textId="1758CBFE" w:rsidR="0066655B" w:rsidRPr="00EC164F" w:rsidRDefault="00000000">
      <w:pPr>
        <w:pStyle w:val="21"/>
        <w:rPr>
          <w:rFonts w:ascii="Times New Roman" w:eastAsia="標楷體" w:hAnsi="Times New Roman"/>
          <w:color w:val="auto"/>
          <w:sz w:val="24"/>
          <w:szCs w:val="24"/>
          <w:lang w:eastAsia="zh-TW"/>
        </w:rPr>
      </w:pPr>
      <w:r w:rsidRPr="00EC164F">
        <w:rPr>
          <w:rFonts w:ascii="Times New Roman" w:eastAsia="標楷體" w:hAnsi="Times New Roman"/>
          <w:color w:val="auto"/>
          <w:sz w:val="24"/>
          <w:szCs w:val="24"/>
          <w:lang w:eastAsia="zh-TW"/>
        </w:rPr>
        <w:t>三、</w:t>
      </w:r>
      <w:r w:rsidR="0066655B" w:rsidRPr="00EC164F">
        <w:rPr>
          <w:rFonts w:ascii="Times New Roman" w:eastAsia="標楷體" w:hAnsi="Times New Roman" w:hint="eastAsia"/>
          <w:color w:val="auto"/>
          <w:sz w:val="24"/>
          <w:szCs w:val="24"/>
          <w:lang w:eastAsia="zh-TW"/>
        </w:rPr>
        <w:t>英文研究摘要</w:t>
      </w:r>
    </w:p>
    <w:p w14:paraId="123670BC" w14:textId="50666360" w:rsidR="00EC164F" w:rsidRPr="005B5BA8" w:rsidRDefault="00EC164F" w:rsidP="00EC164F">
      <w:pPr>
        <w:rPr>
          <w:rFonts w:ascii="Times New Roman" w:eastAsia="標楷體" w:hAnsi="Times New Roman"/>
          <w:color w:val="BFBFBF" w:themeColor="background1" w:themeShade="BF"/>
          <w:sz w:val="24"/>
          <w:szCs w:val="24"/>
          <w:lang w:eastAsia="zh-TW"/>
        </w:rPr>
      </w:pPr>
      <w:r w:rsidRPr="005B5BA8">
        <w:rPr>
          <w:rFonts w:ascii="Times New Roman" w:eastAsia="標楷體" w:hAnsi="Times New Roman" w:hint="eastAsia"/>
          <w:color w:val="BFBFBF" w:themeColor="background1" w:themeShade="BF"/>
          <w:sz w:val="24"/>
          <w:szCs w:val="24"/>
          <w:lang w:eastAsia="zh-TW"/>
        </w:rPr>
        <w:t>[</w:t>
      </w:r>
      <w:r w:rsidRPr="005B5BA8">
        <w:rPr>
          <w:rFonts w:ascii="Times New Roman" w:eastAsia="標楷體" w:hAnsi="Times New Roman" w:hint="eastAsia"/>
          <w:color w:val="BFBFBF" w:themeColor="background1" w:themeShade="BF"/>
          <w:sz w:val="24"/>
          <w:szCs w:val="24"/>
          <w:lang w:eastAsia="zh-TW"/>
        </w:rPr>
        <w:t>完成後請刪除此行</w:t>
      </w:r>
      <w:r w:rsidRPr="005B5BA8">
        <w:rPr>
          <w:rFonts w:ascii="Times New Roman" w:eastAsia="標楷體" w:hAnsi="Times New Roman" w:hint="eastAsia"/>
          <w:color w:val="BFBFBF" w:themeColor="background1" w:themeShade="BF"/>
          <w:sz w:val="24"/>
          <w:szCs w:val="24"/>
          <w:lang w:eastAsia="zh-TW"/>
        </w:rPr>
        <w:t>]</w:t>
      </w:r>
      <w:r w:rsidRPr="005B5BA8">
        <w:rPr>
          <w:rFonts w:ascii="Times New Roman" w:eastAsia="標楷體" w:hAnsi="Times New Roman"/>
          <w:color w:val="BFBFBF" w:themeColor="background1" w:themeShade="BF"/>
          <w:sz w:val="24"/>
          <w:szCs w:val="24"/>
          <w:lang w:eastAsia="zh-TW"/>
        </w:rPr>
        <w:t>請</w:t>
      </w:r>
      <w:r w:rsidRPr="005B5BA8">
        <w:rPr>
          <w:rFonts w:ascii="Times New Roman" w:eastAsia="標楷體" w:hAnsi="Times New Roman" w:hint="eastAsia"/>
          <w:color w:val="BFBFBF" w:themeColor="background1" w:themeShade="BF"/>
          <w:sz w:val="24"/>
          <w:szCs w:val="24"/>
          <w:lang w:eastAsia="zh-TW"/>
        </w:rPr>
        <w:t>以英文</w:t>
      </w:r>
      <w:r w:rsidRPr="005B5BA8">
        <w:rPr>
          <w:rFonts w:ascii="Times New Roman" w:eastAsia="標楷體" w:hAnsi="Times New Roman"/>
          <w:color w:val="BFBFBF" w:themeColor="background1" w:themeShade="BF"/>
          <w:sz w:val="24"/>
          <w:szCs w:val="24"/>
          <w:lang w:eastAsia="zh-TW"/>
        </w:rPr>
        <w:t>簡要說明研究背景、研究目的、研究方法與預期成果（</w:t>
      </w:r>
      <w:r w:rsidRPr="005B5BA8">
        <w:rPr>
          <w:rFonts w:ascii="Times New Roman" w:eastAsia="標楷體" w:hAnsi="Times New Roman"/>
          <w:color w:val="BFBFBF" w:themeColor="background1" w:themeShade="BF"/>
          <w:sz w:val="24"/>
          <w:szCs w:val="24"/>
          <w:lang w:eastAsia="zh-TW"/>
        </w:rPr>
        <w:t>300</w:t>
      </w:r>
      <w:r w:rsidRPr="005B5BA8">
        <w:rPr>
          <w:rFonts w:ascii="Times New Roman" w:eastAsia="標楷體" w:hAnsi="Times New Roman"/>
          <w:color w:val="BFBFBF" w:themeColor="background1" w:themeShade="BF"/>
          <w:sz w:val="24"/>
          <w:szCs w:val="24"/>
          <w:lang w:eastAsia="zh-TW"/>
        </w:rPr>
        <w:t>字</w:t>
      </w:r>
      <w:r w:rsidRPr="005B5BA8">
        <w:rPr>
          <w:rFonts w:ascii="Times New Roman" w:eastAsia="標楷體" w:hAnsi="Times New Roman" w:hint="eastAsia"/>
          <w:color w:val="BFBFBF" w:themeColor="background1" w:themeShade="BF"/>
          <w:sz w:val="24"/>
          <w:szCs w:val="24"/>
          <w:lang w:eastAsia="zh-TW"/>
        </w:rPr>
        <w:t>以內</w:t>
      </w:r>
      <w:r w:rsidRPr="005B5BA8">
        <w:rPr>
          <w:rFonts w:ascii="Times New Roman" w:eastAsia="標楷體" w:hAnsi="Times New Roman"/>
          <w:color w:val="BFBFBF" w:themeColor="background1" w:themeShade="BF"/>
          <w:sz w:val="24"/>
          <w:szCs w:val="24"/>
          <w:lang w:eastAsia="zh-TW"/>
        </w:rPr>
        <w:t>）。</w:t>
      </w:r>
    </w:p>
    <w:p w14:paraId="266891BD" w14:textId="444149BD" w:rsidR="005B5BA8" w:rsidRDefault="005B5BA8">
      <w:pPr>
        <w:rPr>
          <w:rFonts w:eastAsia="新細明體"/>
          <w:lang w:eastAsia="zh-TW"/>
        </w:rPr>
      </w:pPr>
      <w:r>
        <w:rPr>
          <w:rFonts w:eastAsia="新細明體"/>
          <w:lang w:eastAsia="zh-TW"/>
        </w:rPr>
        <w:br w:type="page"/>
      </w:r>
    </w:p>
    <w:p w14:paraId="0CB77AC6" w14:textId="4E60BFD7" w:rsidR="005B5BA8" w:rsidRPr="005B5BA8" w:rsidRDefault="005B5BA8" w:rsidP="005B5BA8">
      <w:pPr>
        <w:rPr>
          <w:rFonts w:ascii="Times New Roman" w:eastAsia="標楷體" w:hAnsi="Times New Roman"/>
          <w:color w:val="BFBFBF" w:themeColor="background1" w:themeShade="BF"/>
          <w:sz w:val="24"/>
          <w:szCs w:val="24"/>
          <w:lang w:eastAsia="zh-TW"/>
        </w:rPr>
      </w:pPr>
      <w:r w:rsidRPr="005B5BA8">
        <w:rPr>
          <w:rFonts w:ascii="Times New Roman" w:eastAsia="標楷體" w:hAnsi="Times New Roman" w:hint="eastAsia"/>
          <w:color w:val="BFBFBF" w:themeColor="background1" w:themeShade="BF"/>
          <w:sz w:val="24"/>
          <w:szCs w:val="24"/>
          <w:lang w:eastAsia="zh-TW"/>
        </w:rPr>
        <w:lastRenderedPageBreak/>
        <w:t>[</w:t>
      </w:r>
      <w:r w:rsidRPr="005B5BA8">
        <w:rPr>
          <w:rFonts w:ascii="Times New Roman" w:eastAsia="標楷體" w:hAnsi="Times New Roman" w:hint="eastAsia"/>
          <w:color w:val="BFBFBF" w:themeColor="background1" w:themeShade="BF"/>
          <w:sz w:val="24"/>
          <w:szCs w:val="24"/>
          <w:lang w:eastAsia="zh-TW"/>
        </w:rPr>
        <w:t>完成後請刪除此行</w:t>
      </w:r>
      <w:r w:rsidRPr="005B5BA8">
        <w:rPr>
          <w:rFonts w:ascii="Times New Roman" w:eastAsia="標楷體" w:hAnsi="Times New Roman" w:hint="eastAsia"/>
          <w:color w:val="BFBFBF" w:themeColor="background1" w:themeShade="BF"/>
          <w:sz w:val="24"/>
          <w:szCs w:val="24"/>
          <w:lang w:eastAsia="zh-TW"/>
        </w:rPr>
        <w:t>]</w:t>
      </w:r>
      <w:r w:rsidRPr="005B5BA8">
        <w:rPr>
          <w:rFonts w:ascii="Times New Roman" w:eastAsia="標楷體" w:hAnsi="Times New Roman" w:hint="eastAsia"/>
          <w:color w:val="BFBFBF" w:themeColor="background1" w:themeShade="BF"/>
          <w:sz w:val="24"/>
          <w:szCs w:val="24"/>
          <w:lang w:eastAsia="zh-TW"/>
        </w:rPr>
        <w:t>四</w:t>
      </w:r>
      <w:r w:rsidRPr="005B5BA8">
        <w:rPr>
          <w:rFonts w:ascii="Times New Roman" w:eastAsia="標楷體" w:hAnsi="Times New Roman" w:hint="eastAsia"/>
          <w:color w:val="BFBFBF" w:themeColor="background1" w:themeShade="BF"/>
          <w:sz w:val="24"/>
          <w:szCs w:val="24"/>
          <w:lang w:eastAsia="zh-TW"/>
        </w:rPr>
        <w:t>~</w:t>
      </w:r>
      <w:r w:rsidRPr="005B5BA8">
        <w:rPr>
          <w:rFonts w:ascii="Times New Roman" w:eastAsia="標楷體" w:hAnsi="Times New Roman" w:hint="eastAsia"/>
          <w:color w:val="BFBFBF" w:themeColor="background1" w:themeShade="BF"/>
          <w:sz w:val="24"/>
          <w:szCs w:val="24"/>
          <w:lang w:eastAsia="zh-TW"/>
        </w:rPr>
        <w:t>八項：上限</w:t>
      </w:r>
      <w:r w:rsidRPr="005B5BA8">
        <w:rPr>
          <w:rFonts w:ascii="Times New Roman" w:eastAsia="標楷體" w:hAnsi="Times New Roman" w:hint="eastAsia"/>
          <w:color w:val="BFBFBF" w:themeColor="background1" w:themeShade="BF"/>
          <w:sz w:val="24"/>
          <w:szCs w:val="24"/>
          <w:lang w:eastAsia="zh-TW"/>
        </w:rPr>
        <w:t>10</w:t>
      </w:r>
      <w:r w:rsidRPr="005B5BA8">
        <w:rPr>
          <w:rFonts w:ascii="Times New Roman" w:eastAsia="標楷體" w:hAnsi="Times New Roman" w:hint="eastAsia"/>
          <w:color w:val="BFBFBF" w:themeColor="background1" w:themeShade="BF"/>
          <w:sz w:val="24"/>
          <w:szCs w:val="24"/>
          <w:lang w:eastAsia="zh-TW"/>
        </w:rPr>
        <w:t>頁</w:t>
      </w:r>
    </w:p>
    <w:p w14:paraId="08D370C9" w14:textId="600A7857" w:rsidR="00B50E9C" w:rsidRPr="00EC164F" w:rsidRDefault="0066655B">
      <w:pPr>
        <w:pStyle w:val="21"/>
        <w:rPr>
          <w:rFonts w:ascii="Times New Roman" w:eastAsia="標楷體" w:hAnsi="Times New Roman"/>
          <w:color w:val="auto"/>
          <w:sz w:val="24"/>
          <w:szCs w:val="24"/>
          <w:lang w:eastAsia="zh-TW"/>
        </w:rPr>
      </w:pPr>
      <w:r w:rsidRPr="00EC164F">
        <w:rPr>
          <w:rFonts w:ascii="Times New Roman" w:eastAsia="標楷體" w:hAnsi="Times New Roman" w:hint="eastAsia"/>
          <w:color w:val="auto"/>
          <w:sz w:val="24"/>
          <w:szCs w:val="24"/>
          <w:lang w:eastAsia="zh-TW"/>
        </w:rPr>
        <w:t>四、</w:t>
      </w:r>
      <w:r w:rsidR="00000000" w:rsidRPr="00EC164F">
        <w:rPr>
          <w:rFonts w:ascii="Times New Roman" w:eastAsia="標楷體" w:hAnsi="Times New Roman"/>
          <w:color w:val="auto"/>
          <w:sz w:val="24"/>
          <w:szCs w:val="24"/>
          <w:lang w:eastAsia="zh-TW"/>
        </w:rPr>
        <w:t>研究背景與文獻回顧</w:t>
      </w:r>
    </w:p>
    <w:p w14:paraId="329A8DA9" w14:textId="243A2959" w:rsidR="00B50E9C" w:rsidRPr="005B5BA8" w:rsidRDefault="00EC164F">
      <w:pPr>
        <w:rPr>
          <w:rFonts w:ascii="Times New Roman" w:eastAsia="標楷體" w:hAnsi="Times New Roman"/>
          <w:color w:val="BFBFBF" w:themeColor="background1" w:themeShade="BF"/>
          <w:sz w:val="24"/>
          <w:szCs w:val="24"/>
          <w:lang w:eastAsia="zh-TW"/>
        </w:rPr>
      </w:pPr>
      <w:r w:rsidRPr="005B5BA8">
        <w:rPr>
          <w:rFonts w:ascii="Times New Roman" w:eastAsia="標楷體" w:hAnsi="Times New Roman" w:hint="eastAsia"/>
          <w:color w:val="BFBFBF" w:themeColor="background1" w:themeShade="BF"/>
          <w:sz w:val="24"/>
          <w:szCs w:val="24"/>
          <w:lang w:eastAsia="zh-TW"/>
        </w:rPr>
        <w:t>[</w:t>
      </w:r>
      <w:r w:rsidRPr="005B5BA8">
        <w:rPr>
          <w:rFonts w:ascii="Times New Roman" w:eastAsia="標楷體" w:hAnsi="Times New Roman" w:hint="eastAsia"/>
          <w:color w:val="BFBFBF" w:themeColor="background1" w:themeShade="BF"/>
          <w:sz w:val="24"/>
          <w:szCs w:val="24"/>
          <w:lang w:eastAsia="zh-TW"/>
        </w:rPr>
        <w:t>完成後請刪除此行</w:t>
      </w:r>
      <w:r w:rsidRPr="005B5BA8">
        <w:rPr>
          <w:rFonts w:ascii="Times New Roman" w:eastAsia="標楷體" w:hAnsi="Times New Roman" w:hint="eastAsia"/>
          <w:color w:val="BFBFBF" w:themeColor="background1" w:themeShade="BF"/>
          <w:sz w:val="24"/>
          <w:szCs w:val="24"/>
          <w:lang w:eastAsia="zh-TW"/>
        </w:rPr>
        <w:t>]</w:t>
      </w:r>
      <w:r w:rsidR="00000000" w:rsidRPr="005B5BA8">
        <w:rPr>
          <w:rFonts w:ascii="Times New Roman" w:eastAsia="標楷體" w:hAnsi="Times New Roman"/>
          <w:color w:val="BFBFBF" w:themeColor="background1" w:themeShade="BF"/>
          <w:sz w:val="24"/>
          <w:szCs w:val="24"/>
          <w:lang w:eastAsia="zh-TW"/>
        </w:rPr>
        <w:t>請說明研究動機、現有研究現況與本研究之學術定位。</w:t>
      </w:r>
    </w:p>
    <w:p w14:paraId="739EB829" w14:textId="77777777" w:rsidR="00EC164F" w:rsidRPr="00EC164F" w:rsidRDefault="00EC164F">
      <w:pPr>
        <w:rPr>
          <w:rFonts w:ascii="Times New Roman" w:eastAsia="標楷體" w:hAnsi="Times New Roman"/>
          <w:sz w:val="24"/>
          <w:szCs w:val="24"/>
          <w:lang w:eastAsia="zh-TW"/>
        </w:rPr>
      </w:pPr>
    </w:p>
    <w:p w14:paraId="32A087C9" w14:textId="77777777" w:rsidR="00EC164F" w:rsidRPr="00EC164F" w:rsidRDefault="00EC164F">
      <w:pPr>
        <w:rPr>
          <w:rFonts w:ascii="Times New Roman" w:eastAsia="標楷體" w:hAnsi="Times New Roman"/>
          <w:sz w:val="24"/>
          <w:szCs w:val="24"/>
          <w:lang w:eastAsia="zh-TW"/>
        </w:rPr>
      </w:pPr>
    </w:p>
    <w:p w14:paraId="6E396089" w14:textId="3743F085" w:rsidR="00B50E9C" w:rsidRPr="00EC164F" w:rsidRDefault="0066655B">
      <w:pPr>
        <w:pStyle w:val="21"/>
        <w:rPr>
          <w:rFonts w:ascii="Times New Roman" w:eastAsia="標楷體" w:hAnsi="Times New Roman"/>
          <w:color w:val="auto"/>
          <w:sz w:val="24"/>
          <w:szCs w:val="24"/>
          <w:lang w:eastAsia="zh-TW"/>
        </w:rPr>
      </w:pPr>
      <w:r w:rsidRPr="00EC164F">
        <w:rPr>
          <w:rFonts w:ascii="Times New Roman" w:eastAsia="標楷體" w:hAnsi="Times New Roman" w:hint="eastAsia"/>
          <w:color w:val="auto"/>
          <w:sz w:val="24"/>
          <w:szCs w:val="24"/>
          <w:lang w:eastAsia="zh-TW"/>
        </w:rPr>
        <w:t>五</w:t>
      </w:r>
      <w:r w:rsidR="00000000" w:rsidRPr="00EC164F">
        <w:rPr>
          <w:rFonts w:ascii="Times New Roman" w:eastAsia="標楷體" w:hAnsi="Times New Roman"/>
          <w:color w:val="auto"/>
          <w:sz w:val="24"/>
          <w:szCs w:val="24"/>
          <w:lang w:eastAsia="zh-TW"/>
        </w:rPr>
        <w:t>、研究目的與假說</w:t>
      </w:r>
    </w:p>
    <w:p w14:paraId="2A39674D" w14:textId="6650FB52" w:rsidR="00B50E9C" w:rsidRPr="005B5BA8" w:rsidRDefault="00EC164F">
      <w:pPr>
        <w:rPr>
          <w:rFonts w:ascii="Times New Roman" w:eastAsia="標楷體" w:hAnsi="Times New Roman"/>
          <w:color w:val="BFBFBF" w:themeColor="background1" w:themeShade="BF"/>
          <w:sz w:val="24"/>
          <w:szCs w:val="24"/>
          <w:lang w:eastAsia="zh-TW"/>
        </w:rPr>
      </w:pPr>
      <w:r w:rsidRPr="005B5BA8">
        <w:rPr>
          <w:rFonts w:ascii="Times New Roman" w:eastAsia="標楷體" w:hAnsi="Times New Roman" w:hint="eastAsia"/>
          <w:color w:val="BFBFBF" w:themeColor="background1" w:themeShade="BF"/>
          <w:sz w:val="24"/>
          <w:szCs w:val="24"/>
          <w:lang w:eastAsia="zh-TW"/>
        </w:rPr>
        <w:t>[</w:t>
      </w:r>
      <w:r w:rsidRPr="005B5BA8">
        <w:rPr>
          <w:rFonts w:ascii="Times New Roman" w:eastAsia="標楷體" w:hAnsi="Times New Roman" w:hint="eastAsia"/>
          <w:color w:val="BFBFBF" w:themeColor="background1" w:themeShade="BF"/>
          <w:sz w:val="24"/>
          <w:szCs w:val="24"/>
          <w:lang w:eastAsia="zh-TW"/>
        </w:rPr>
        <w:t>完成後請刪除此行</w:t>
      </w:r>
      <w:r w:rsidRPr="005B5BA8">
        <w:rPr>
          <w:rFonts w:ascii="Times New Roman" w:eastAsia="標楷體" w:hAnsi="Times New Roman" w:hint="eastAsia"/>
          <w:color w:val="BFBFBF" w:themeColor="background1" w:themeShade="BF"/>
          <w:sz w:val="24"/>
          <w:szCs w:val="24"/>
          <w:lang w:eastAsia="zh-TW"/>
        </w:rPr>
        <w:t>]</w:t>
      </w:r>
      <w:proofErr w:type="gramStart"/>
      <w:r w:rsidR="00000000" w:rsidRPr="005B5BA8">
        <w:rPr>
          <w:rFonts w:ascii="Times New Roman" w:eastAsia="標楷體" w:hAnsi="Times New Roman"/>
          <w:color w:val="BFBFBF" w:themeColor="background1" w:themeShade="BF"/>
          <w:sz w:val="24"/>
          <w:szCs w:val="24"/>
          <w:lang w:eastAsia="zh-TW"/>
        </w:rPr>
        <w:t>請條列</w:t>
      </w:r>
      <w:proofErr w:type="gramEnd"/>
      <w:r w:rsidR="00000000" w:rsidRPr="005B5BA8">
        <w:rPr>
          <w:rFonts w:ascii="Times New Roman" w:eastAsia="標楷體" w:hAnsi="Times New Roman"/>
          <w:color w:val="BFBFBF" w:themeColor="background1" w:themeShade="BF"/>
          <w:sz w:val="24"/>
          <w:szCs w:val="24"/>
          <w:lang w:eastAsia="zh-TW"/>
        </w:rPr>
        <w:t>具體研究目的，並說明欲驗證之研究假說或核心問題。</w:t>
      </w:r>
    </w:p>
    <w:p w14:paraId="16816C71" w14:textId="77777777" w:rsidR="00EC164F" w:rsidRPr="00EC164F" w:rsidRDefault="00EC164F">
      <w:pPr>
        <w:rPr>
          <w:rFonts w:ascii="Times New Roman" w:eastAsia="標楷體" w:hAnsi="Times New Roman"/>
          <w:sz w:val="24"/>
          <w:szCs w:val="24"/>
          <w:lang w:eastAsia="zh-TW"/>
        </w:rPr>
      </w:pPr>
    </w:p>
    <w:p w14:paraId="57885E02" w14:textId="77777777" w:rsidR="00EC164F" w:rsidRPr="00EC164F" w:rsidRDefault="00EC164F">
      <w:pPr>
        <w:rPr>
          <w:rFonts w:ascii="Times New Roman" w:eastAsia="標楷體" w:hAnsi="Times New Roman"/>
          <w:sz w:val="24"/>
          <w:szCs w:val="24"/>
          <w:lang w:eastAsia="zh-TW"/>
        </w:rPr>
      </w:pPr>
    </w:p>
    <w:p w14:paraId="773CAE71" w14:textId="7CCE8A75" w:rsidR="00B50E9C" w:rsidRPr="00EC164F" w:rsidRDefault="0066655B">
      <w:pPr>
        <w:pStyle w:val="21"/>
        <w:rPr>
          <w:rFonts w:ascii="Times New Roman" w:eastAsia="標楷體" w:hAnsi="Times New Roman"/>
          <w:color w:val="auto"/>
          <w:sz w:val="24"/>
          <w:szCs w:val="24"/>
          <w:lang w:eastAsia="zh-TW"/>
        </w:rPr>
      </w:pPr>
      <w:r w:rsidRPr="00EC164F">
        <w:rPr>
          <w:rFonts w:ascii="Times New Roman" w:eastAsia="標楷體" w:hAnsi="Times New Roman" w:hint="eastAsia"/>
          <w:color w:val="auto"/>
          <w:sz w:val="24"/>
          <w:szCs w:val="24"/>
          <w:lang w:eastAsia="zh-TW"/>
        </w:rPr>
        <w:t>六</w:t>
      </w:r>
      <w:r w:rsidR="00000000" w:rsidRPr="00EC164F">
        <w:rPr>
          <w:rFonts w:ascii="Times New Roman" w:eastAsia="標楷體" w:hAnsi="Times New Roman"/>
          <w:color w:val="auto"/>
          <w:sz w:val="24"/>
          <w:szCs w:val="24"/>
          <w:lang w:eastAsia="zh-TW"/>
        </w:rPr>
        <w:t>、研究</w:t>
      </w:r>
      <w:r w:rsidR="00EC164F" w:rsidRPr="00EC164F">
        <w:rPr>
          <w:rFonts w:ascii="Times New Roman" w:eastAsia="標楷體" w:hAnsi="Times New Roman" w:hint="eastAsia"/>
          <w:color w:val="auto"/>
          <w:sz w:val="24"/>
          <w:szCs w:val="24"/>
          <w:lang w:eastAsia="zh-TW"/>
        </w:rPr>
        <w:t>材料與</w:t>
      </w:r>
      <w:r w:rsidR="00000000" w:rsidRPr="00EC164F">
        <w:rPr>
          <w:rFonts w:ascii="Times New Roman" w:eastAsia="標楷體" w:hAnsi="Times New Roman"/>
          <w:color w:val="auto"/>
          <w:sz w:val="24"/>
          <w:szCs w:val="24"/>
          <w:lang w:eastAsia="zh-TW"/>
        </w:rPr>
        <w:t>方法</w:t>
      </w:r>
    </w:p>
    <w:p w14:paraId="6DFD0B1A" w14:textId="7E513C9E" w:rsidR="00B50E9C" w:rsidRPr="005B5BA8" w:rsidRDefault="00EC164F">
      <w:pPr>
        <w:rPr>
          <w:rFonts w:ascii="Times New Roman" w:eastAsia="標楷體" w:hAnsi="Times New Roman"/>
          <w:color w:val="BFBFBF" w:themeColor="background1" w:themeShade="BF"/>
          <w:sz w:val="24"/>
          <w:szCs w:val="24"/>
          <w:lang w:eastAsia="zh-TW"/>
        </w:rPr>
      </w:pPr>
      <w:r w:rsidRPr="005B5BA8">
        <w:rPr>
          <w:rFonts w:ascii="Times New Roman" w:eastAsia="標楷體" w:hAnsi="Times New Roman" w:hint="eastAsia"/>
          <w:color w:val="BFBFBF" w:themeColor="background1" w:themeShade="BF"/>
          <w:sz w:val="24"/>
          <w:szCs w:val="24"/>
          <w:lang w:eastAsia="zh-TW"/>
        </w:rPr>
        <w:t>[</w:t>
      </w:r>
      <w:r w:rsidRPr="005B5BA8">
        <w:rPr>
          <w:rFonts w:ascii="Times New Roman" w:eastAsia="標楷體" w:hAnsi="Times New Roman" w:hint="eastAsia"/>
          <w:color w:val="BFBFBF" w:themeColor="background1" w:themeShade="BF"/>
          <w:sz w:val="24"/>
          <w:szCs w:val="24"/>
          <w:lang w:eastAsia="zh-TW"/>
        </w:rPr>
        <w:t>完成後請刪除此行</w:t>
      </w:r>
      <w:r w:rsidRPr="005B5BA8">
        <w:rPr>
          <w:rFonts w:ascii="Times New Roman" w:eastAsia="標楷體" w:hAnsi="Times New Roman" w:hint="eastAsia"/>
          <w:color w:val="BFBFBF" w:themeColor="background1" w:themeShade="BF"/>
          <w:sz w:val="24"/>
          <w:szCs w:val="24"/>
          <w:lang w:eastAsia="zh-TW"/>
        </w:rPr>
        <w:t>]</w:t>
      </w:r>
      <w:r w:rsidRPr="005B5BA8">
        <w:rPr>
          <w:rFonts w:ascii="Times New Roman" w:eastAsia="標楷體" w:hAnsi="Times New Roman" w:hint="eastAsia"/>
          <w:color w:val="BFBFBF" w:themeColor="background1" w:themeShade="BF"/>
          <w:sz w:val="24"/>
          <w:szCs w:val="24"/>
          <w:lang w:eastAsia="zh-TW"/>
        </w:rPr>
        <w:t>請說明</w:t>
      </w:r>
      <w:r w:rsidR="00000000" w:rsidRPr="005B5BA8">
        <w:rPr>
          <w:rFonts w:ascii="Times New Roman" w:eastAsia="標楷體" w:hAnsi="Times New Roman"/>
          <w:color w:val="BFBFBF" w:themeColor="background1" w:themeShade="BF"/>
          <w:sz w:val="24"/>
          <w:szCs w:val="24"/>
          <w:lang w:eastAsia="zh-TW"/>
        </w:rPr>
        <w:t>研究架構與流程</w:t>
      </w:r>
      <w:r w:rsidRPr="005B5BA8">
        <w:rPr>
          <w:rFonts w:ascii="Times New Roman" w:eastAsia="標楷體" w:hAnsi="Times New Roman" w:hint="eastAsia"/>
          <w:color w:val="BFBFBF" w:themeColor="background1" w:themeShade="BF"/>
          <w:sz w:val="24"/>
          <w:szCs w:val="24"/>
          <w:lang w:eastAsia="zh-TW"/>
        </w:rPr>
        <w:t>、</w:t>
      </w:r>
      <w:r w:rsidR="00000000" w:rsidRPr="005B5BA8">
        <w:rPr>
          <w:rFonts w:ascii="Times New Roman" w:eastAsia="標楷體" w:hAnsi="Times New Roman"/>
          <w:color w:val="BFBFBF" w:themeColor="background1" w:themeShade="BF"/>
          <w:sz w:val="24"/>
          <w:szCs w:val="24"/>
          <w:lang w:eastAsia="zh-TW"/>
        </w:rPr>
        <w:t>或資料來源</w:t>
      </w:r>
      <w:r w:rsidRPr="005B5BA8">
        <w:rPr>
          <w:rFonts w:ascii="Times New Roman" w:eastAsia="標楷體" w:hAnsi="Times New Roman" w:hint="eastAsia"/>
          <w:color w:val="BFBFBF" w:themeColor="background1" w:themeShade="BF"/>
          <w:sz w:val="24"/>
          <w:szCs w:val="24"/>
          <w:lang w:eastAsia="zh-TW"/>
        </w:rPr>
        <w:t>、研究與分</w:t>
      </w:r>
      <w:r w:rsidR="00000000" w:rsidRPr="005B5BA8">
        <w:rPr>
          <w:rFonts w:ascii="Times New Roman" w:eastAsia="標楷體" w:hAnsi="Times New Roman"/>
          <w:color w:val="BFBFBF" w:themeColor="background1" w:themeShade="BF"/>
          <w:sz w:val="24"/>
          <w:szCs w:val="24"/>
          <w:lang w:eastAsia="zh-TW"/>
        </w:rPr>
        <w:t>析方</w:t>
      </w:r>
      <w:r w:rsidRPr="005B5BA8">
        <w:rPr>
          <w:rFonts w:ascii="Times New Roman" w:eastAsia="標楷體" w:hAnsi="Times New Roman" w:hint="eastAsia"/>
          <w:color w:val="BFBFBF" w:themeColor="background1" w:themeShade="BF"/>
          <w:sz w:val="24"/>
          <w:szCs w:val="24"/>
          <w:lang w:eastAsia="zh-TW"/>
        </w:rPr>
        <w:t>法</w:t>
      </w:r>
    </w:p>
    <w:p w14:paraId="284E91AA" w14:textId="77777777" w:rsidR="00EC164F" w:rsidRPr="00EC164F" w:rsidRDefault="00EC164F">
      <w:pPr>
        <w:rPr>
          <w:rFonts w:ascii="Times New Roman" w:eastAsia="標楷體" w:hAnsi="Times New Roman"/>
          <w:sz w:val="24"/>
          <w:szCs w:val="24"/>
          <w:lang w:eastAsia="zh-TW"/>
        </w:rPr>
      </w:pPr>
    </w:p>
    <w:p w14:paraId="7B785DC5" w14:textId="77777777" w:rsidR="00EC164F" w:rsidRPr="00EC164F" w:rsidRDefault="00EC164F">
      <w:pPr>
        <w:rPr>
          <w:rFonts w:ascii="Times New Roman" w:eastAsia="標楷體" w:hAnsi="Times New Roman"/>
          <w:sz w:val="24"/>
          <w:szCs w:val="24"/>
          <w:lang w:eastAsia="zh-TW"/>
        </w:rPr>
      </w:pPr>
    </w:p>
    <w:p w14:paraId="1F9FCD92" w14:textId="2210CB10" w:rsidR="00B50E9C" w:rsidRPr="00EC164F" w:rsidRDefault="0066655B">
      <w:pPr>
        <w:pStyle w:val="21"/>
        <w:rPr>
          <w:rFonts w:ascii="Times New Roman" w:eastAsia="標楷體" w:hAnsi="Times New Roman"/>
          <w:color w:val="auto"/>
          <w:sz w:val="24"/>
          <w:szCs w:val="24"/>
          <w:lang w:eastAsia="zh-TW"/>
        </w:rPr>
      </w:pPr>
      <w:r w:rsidRPr="00EC164F">
        <w:rPr>
          <w:rFonts w:ascii="Times New Roman" w:eastAsia="標楷體" w:hAnsi="Times New Roman" w:hint="eastAsia"/>
          <w:color w:val="auto"/>
          <w:sz w:val="24"/>
          <w:szCs w:val="24"/>
          <w:lang w:eastAsia="zh-TW"/>
        </w:rPr>
        <w:t>七</w:t>
      </w:r>
      <w:r w:rsidR="00000000" w:rsidRPr="00EC164F">
        <w:rPr>
          <w:rFonts w:ascii="Times New Roman" w:eastAsia="標楷體" w:hAnsi="Times New Roman"/>
          <w:color w:val="auto"/>
          <w:sz w:val="24"/>
          <w:szCs w:val="24"/>
          <w:lang w:eastAsia="zh-TW"/>
        </w:rPr>
        <w:t>、預期成果</w:t>
      </w:r>
    </w:p>
    <w:p w14:paraId="014DEABE" w14:textId="0D8F818C" w:rsidR="00EC164F" w:rsidRPr="005B5BA8" w:rsidRDefault="00EC164F" w:rsidP="00EC164F">
      <w:pPr>
        <w:rPr>
          <w:rFonts w:ascii="Times New Roman" w:eastAsia="標楷體" w:hAnsi="Times New Roman"/>
          <w:color w:val="BFBFBF" w:themeColor="background1" w:themeShade="BF"/>
          <w:sz w:val="24"/>
          <w:szCs w:val="24"/>
          <w:lang w:eastAsia="zh-TW"/>
        </w:rPr>
      </w:pPr>
      <w:r w:rsidRPr="005B5BA8">
        <w:rPr>
          <w:rFonts w:ascii="Times New Roman" w:eastAsia="標楷體" w:hAnsi="Times New Roman" w:hint="eastAsia"/>
          <w:color w:val="BFBFBF" w:themeColor="background1" w:themeShade="BF"/>
          <w:sz w:val="24"/>
          <w:szCs w:val="24"/>
          <w:lang w:eastAsia="zh-TW"/>
        </w:rPr>
        <w:t>[</w:t>
      </w:r>
      <w:r w:rsidRPr="005B5BA8">
        <w:rPr>
          <w:rFonts w:ascii="Times New Roman" w:eastAsia="標楷體" w:hAnsi="Times New Roman" w:hint="eastAsia"/>
          <w:color w:val="BFBFBF" w:themeColor="background1" w:themeShade="BF"/>
          <w:sz w:val="24"/>
          <w:szCs w:val="24"/>
          <w:lang w:eastAsia="zh-TW"/>
        </w:rPr>
        <w:t>完成後請刪除此行</w:t>
      </w:r>
      <w:r w:rsidRPr="005B5BA8">
        <w:rPr>
          <w:rFonts w:ascii="Times New Roman" w:eastAsia="標楷體" w:hAnsi="Times New Roman" w:hint="eastAsia"/>
          <w:color w:val="BFBFBF" w:themeColor="background1" w:themeShade="BF"/>
          <w:sz w:val="24"/>
          <w:szCs w:val="24"/>
          <w:lang w:eastAsia="zh-TW"/>
        </w:rPr>
        <w:t>]</w:t>
      </w:r>
      <w:r w:rsidRPr="005B5BA8">
        <w:rPr>
          <w:rFonts w:ascii="Times New Roman" w:eastAsia="標楷體" w:hAnsi="Times New Roman" w:hint="eastAsia"/>
          <w:color w:val="BFBFBF" w:themeColor="background1" w:themeShade="BF"/>
          <w:sz w:val="24"/>
          <w:szCs w:val="24"/>
          <w:lang w:eastAsia="zh-TW"/>
        </w:rPr>
        <w:t>請說明預期之發現</w:t>
      </w:r>
    </w:p>
    <w:p w14:paraId="25D36FC6" w14:textId="77777777" w:rsidR="00EC164F" w:rsidRPr="005B5BA8" w:rsidRDefault="00EC164F">
      <w:pPr>
        <w:rPr>
          <w:rFonts w:ascii="Times New Roman" w:eastAsia="標楷體" w:hAnsi="Times New Roman"/>
          <w:sz w:val="24"/>
          <w:szCs w:val="24"/>
          <w:lang w:eastAsia="zh-TW"/>
        </w:rPr>
      </w:pPr>
    </w:p>
    <w:p w14:paraId="661651D3" w14:textId="77777777" w:rsidR="00EC164F" w:rsidRPr="00EC164F" w:rsidRDefault="00EC164F">
      <w:pPr>
        <w:rPr>
          <w:rFonts w:ascii="Times New Roman" w:eastAsia="標楷體" w:hAnsi="Times New Roman"/>
          <w:sz w:val="24"/>
          <w:szCs w:val="24"/>
          <w:lang w:eastAsia="zh-TW"/>
        </w:rPr>
      </w:pPr>
    </w:p>
    <w:p w14:paraId="5F531AC1" w14:textId="55698CFC" w:rsidR="00B50E9C" w:rsidRPr="00EC164F" w:rsidRDefault="0066655B">
      <w:pPr>
        <w:pStyle w:val="21"/>
        <w:rPr>
          <w:rFonts w:ascii="Times New Roman" w:eastAsia="標楷體" w:hAnsi="Times New Roman"/>
          <w:color w:val="auto"/>
          <w:sz w:val="24"/>
          <w:szCs w:val="24"/>
          <w:lang w:eastAsia="zh-TW"/>
        </w:rPr>
      </w:pPr>
      <w:r w:rsidRPr="00EC164F">
        <w:rPr>
          <w:rFonts w:ascii="Times New Roman" w:eastAsia="標楷體" w:hAnsi="Times New Roman" w:hint="eastAsia"/>
          <w:color w:val="auto"/>
          <w:sz w:val="24"/>
          <w:szCs w:val="24"/>
          <w:lang w:eastAsia="zh-TW"/>
        </w:rPr>
        <w:t>八</w:t>
      </w:r>
      <w:r w:rsidR="00000000" w:rsidRPr="00EC164F">
        <w:rPr>
          <w:rFonts w:ascii="Times New Roman" w:eastAsia="標楷體" w:hAnsi="Times New Roman"/>
          <w:color w:val="auto"/>
          <w:sz w:val="24"/>
          <w:szCs w:val="24"/>
          <w:lang w:eastAsia="zh-TW"/>
        </w:rPr>
        <w:t>、進度規劃</w:t>
      </w:r>
    </w:p>
    <w:p w14:paraId="564485F0" w14:textId="33409E3D" w:rsidR="00EC164F" w:rsidRPr="005B5BA8" w:rsidRDefault="00EC164F" w:rsidP="00EC164F">
      <w:pPr>
        <w:rPr>
          <w:rFonts w:ascii="Times New Roman" w:eastAsia="標楷體" w:hAnsi="Times New Roman"/>
          <w:color w:val="BFBFBF" w:themeColor="background1" w:themeShade="BF"/>
          <w:sz w:val="24"/>
          <w:szCs w:val="24"/>
          <w:lang w:eastAsia="zh-TW"/>
        </w:rPr>
      </w:pPr>
      <w:bookmarkStart w:id="0" w:name="_Hlk219746103"/>
      <w:r w:rsidRPr="005B5BA8">
        <w:rPr>
          <w:rFonts w:ascii="Times New Roman" w:eastAsia="標楷體" w:hAnsi="Times New Roman" w:hint="eastAsia"/>
          <w:color w:val="BFBFBF" w:themeColor="background1" w:themeShade="BF"/>
          <w:sz w:val="24"/>
          <w:szCs w:val="24"/>
          <w:lang w:eastAsia="zh-TW"/>
        </w:rPr>
        <w:t>[</w:t>
      </w:r>
      <w:r w:rsidRPr="005B5BA8">
        <w:rPr>
          <w:rFonts w:ascii="Times New Roman" w:eastAsia="標楷體" w:hAnsi="Times New Roman" w:hint="eastAsia"/>
          <w:color w:val="BFBFBF" w:themeColor="background1" w:themeShade="BF"/>
          <w:sz w:val="24"/>
          <w:szCs w:val="24"/>
          <w:lang w:eastAsia="zh-TW"/>
        </w:rPr>
        <w:t>完成後請刪除此行</w:t>
      </w:r>
      <w:r w:rsidRPr="005B5BA8">
        <w:rPr>
          <w:rFonts w:ascii="Times New Roman" w:eastAsia="標楷體" w:hAnsi="Times New Roman" w:hint="eastAsia"/>
          <w:color w:val="BFBFBF" w:themeColor="background1" w:themeShade="BF"/>
          <w:sz w:val="24"/>
          <w:szCs w:val="24"/>
          <w:lang w:eastAsia="zh-TW"/>
        </w:rPr>
        <w:t>]</w:t>
      </w:r>
      <w:bookmarkEnd w:id="0"/>
      <w:r w:rsidRPr="005B5BA8">
        <w:rPr>
          <w:rFonts w:ascii="Times New Roman" w:eastAsia="標楷體" w:hAnsi="Times New Roman" w:hint="eastAsia"/>
          <w:color w:val="BFBFBF" w:themeColor="background1" w:themeShade="BF"/>
          <w:sz w:val="24"/>
          <w:szCs w:val="24"/>
          <w:lang w:eastAsia="zh-TW"/>
        </w:rPr>
        <w:t>請呈現各階段研究工作與時程</w:t>
      </w:r>
    </w:p>
    <w:p w14:paraId="6EC88AFD" w14:textId="77777777" w:rsidR="00EC164F" w:rsidRPr="00EC164F" w:rsidRDefault="00EC164F">
      <w:pPr>
        <w:rPr>
          <w:rFonts w:ascii="Times New Roman" w:eastAsia="標楷體" w:hAnsi="Times New Roman"/>
          <w:sz w:val="24"/>
          <w:szCs w:val="24"/>
          <w:lang w:eastAsia="zh-TW"/>
        </w:rPr>
      </w:pPr>
    </w:p>
    <w:p w14:paraId="0A212C2E" w14:textId="5C6AACAD" w:rsidR="005B5BA8" w:rsidRDefault="005B5BA8">
      <w:pPr>
        <w:rPr>
          <w:rFonts w:ascii="Times New Roman" w:eastAsia="標楷體" w:hAnsi="Times New Roman"/>
          <w:sz w:val="24"/>
          <w:szCs w:val="24"/>
          <w:lang w:eastAsia="zh-TW"/>
        </w:rPr>
      </w:pPr>
      <w:r>
        <w:rPr>
          <w:rFonts w:ascii="Times New Roman" w:eastAsia="標楷體" w:hAnsi="Times New Roman"/>
          <w:sz w:val="24"/>
          <w:szCs w:val="24"/>
          <w:lang w:eastAsia="zh-TW"/>
        </w:rPr>
        <w:br w:type="page"/>
      </w:r>
    </w:p>
    <w:p w14:paraId="562A36DD" w14:textId="195FD6CE" w:rsidR="00EC164F" w:rsidRPr="00EC164F" w:rsidRDefault="00EC164F" w:rsidP="00EC164F">
      <w:pPr>
        <w:pStyle w:val="21"/>
        <w:rPr>
          <w:rFonts w:ascii="Times New Roman" w:eastAsia="標楷體" w:hAnsi="Times New Roman"/>
          <w:color w:val="auto"/>
          <w:sz w:val="24"/>
          <w:szCs w:val="24"/>
          <w:lang w:eastAsia="zh-TW"/>
        </w:rPr>
      </w:pPr>
      <w:r w:rsidRPr="00EC164F">
        <w:rPr>
          <w:rFonts w:ascii="Times New Roman" w:eastAsia="標楷體" w:hAnsi="Times New Roman" w:hint="eastAsia"/>
          <w:color w:val="auto"/>
          <w:sz w:val="24"/>
          <w:szCs w:val="24"/>
          <w:lang w:eastAsia="zh-TW"/>
        </w:rPr>
        <w:lastRenderedPageBreak/>
        <w:t>九</w:t>
      </w:r>
      <w:r w:rsidRPr="00EC164F">
        <w:rPr>
          <w:rFonts w:ascii="Times New Roman" w:eastAsia="標楷體" w:hAnsi="Times New Roman"/>
          <w:color w:val="auto"/>
          <w:sz w:val="24"/>
          <w:szCs w:val="24"/>
          <w:lang w:eastAsia="zh-TW"/>
        </w:rPr>
        <w:t>、參考文獻</w:t>
      </w:r>
    </w:p>
    <w:p w14:paraId="2C87B31F" w14:textId="40427782" w:rsidR="00EC164F" w:rsidRPr="005B5BA8" w:rsidRDefault="00EC164F" w:rsidP="00EC164F">
      <w:pPr>
        <w:rPr>
          <w:rFonts w:ascii="Times New Roman" w:eastAsia="標楷體" w:hAnsi="Times New Roman"/>
          <w:color w:val="BFBFBF" w:themeColor="background1" w:themeShade="BF"/>
          <w:sz w:val="24"/>
          <w:szCs w:val="24"/>
          <w:lang w:eastAsia="zh-TW"/>
        </w:rPr>
      </w:pPr>
      <w:r w:rsidRPr="005B5BA8">
        <w:rPr>
          <w:rFonts w:ascii="Times New Roman" w:eastAsia="標楷體" w:hAnsi="Times New Roman" w:hint="eastAsia"/>
          <w:color w:val="BFBFBF" w:themeColor="background1" w:themeShade="BF"/>
          <w:sz w:val="24"/>
          <w:szCs w:val="24"/>
          <w:lang w:eastAsia="zh-TW"/>
        </w:rPr>
        <w:t>[</w:t>
      </w:r>
      <w:r w:rsidRPr="005B5BA8">
        <w:rPr>
          <w:rFonts w:ascii="Times New Roman" w:eastAsia="標楷體" w:hAnsi="Times New Roman"/>
          <w:color w:val="BFBFBF" w:themeColor="background1" w:themeShade="BF"/>
          <w:sz w:val="24"/>
          <w:szCs w:val="24"/>
          <w:lang w:eastAsia="zh-TW"/>
        </w:rPr>
        <w:t>完成後請刪除此行</w:t>
      </w:r>
      <w:r w:rsidRPr="005B5BA8">
        <w:rPr>
          <w:rFonts w:ascii="Times New Roman" w:eastAsia="標楷體" w:hAnsi="Times New Roman"/>
          <w:color w:val="BFBFBF" w:themeColor="background1" w:themeShade="BF"/>
          <w:sz w:val="24"/>
          <w:szCs w:val="24"/>
          <w:lang w:eastAsia="zh-TW"/>
        </w:rPr>
        <w:t>]</w:t>
      </w:r>
      <w:r w:rsidRPr="005B5BA8">
        <w:rPr>
          <w:rFonts w:ascii="Times New Roman" w:eastAsia="標楷體" w:hAnsi="Times New Roman"/>
          <w:color w:val="BFBFBF" w:themeColor="background1" w:themeShade="BF"/>
          <w:sz w:val="24"/>
          <w:szCs w:val="24"/>
          <w:lang w:eastAsia="zh-TW"/>
        </w:rPr>
        <w:t>請</w:t>
      </w:r>
      <w:r w:rsidRPr="005B5BA8">
        <w:rPr>
          <w:rFonts w:ascii="Times New Roman" w:eastAsia="標楷體" w:hAnsi="Times New Roman" w:hint="eastAsia"/>
          <w:color w:val="BFBFBF" w:themeColor="background1" w:themeShade="BF"/>
          <w:sz w:val="24"/>
          <w:szCs w:val="24"/>
          <w:lang w:eastAsia="zh-TW"/>
        </w:rPr>
        <w:t>以</w:t>
      </w:r>
      <w:r w:rsidRPr="005B5BA8">
        <w:rPr>
          <w:rFonts w:ascii="Times New Roman" w:eastAsia="標楷體" w:hAnsi="Times New Roman" w:hint="eastAsia"/>
          <w:color w:val="BFBFBF" w:themeColor="background1" w:themeShade="BF"/>
          <w:sz w:val="24"/>
          <w:szCs w:val="24"/>
          <w:lang w:eastAsia="zh-TW"/>
        </w:rPr>
        <w:t>APA9th</w:t>
      </w:r>
      <w:r w:rsidRPr="005B5BA8">
        <w:rPr>
          <w:rFonts w:ascii="Times New Roman" w:eastAsia="標楷體" w:hAnsi="Times New Roman"/>
          <w:color w:val="BFBFBF" w:themeColor="background1" w:themeShade="BF"/>
          <w:sz w:val="24"/>
          <w:szCs w:val="24"/>
          <w:lang w:eastAsia="zh-TW"/>
        </w:rPr>
        <w:t>格式列出相關文獻。</w:t>
      </w:r>
    </w:p>
    <w:p w14:paraId="5876122D" w14:textId="77777777" w:rsidR="00EC164F" w:rsidRPr="00EC164F" w:rsidRDefault="00EC164F" w:rsidP="00EC164F">
      <w:pPr>
        <w:rPr>
          <w:rFonts w:ascii="Times New Roman" w:eastAsia="標楷體" w:hAnsi="Times New Roman"/>
          <w:sz w:val="24"/>
          <w:szCs w:val="24"/>
          <w:lang w:eastAsia="zh-TW"/>
        </w:rPr>
      </w:pPr>
    </w:p>
    <w:p w14:paraId="6841B74A" w14:textId="6B260F5D" w:rsidR="005B5BA8" w:rsidRDefault="005B5BA8">
      <w:pPr>
        <w:rPr>
          <w:rFonts w:ascii="Times New Roman" w:eastAsia="標楷體" w:hAnsi="Times New Roman"/>
          <w:sz w:val="24"/>
          <w:szCs w:val="24"/>
          <w:lang w:eastAsia="zh-TW"/>
        </w:rPr>
      </w:pPr>
      <w:r>
        <w:rPr>
          <w:rFonts w:ascii="Times New Roman" w:eastAsia="標楷體" w:hAnsi="Times New Roman"/>
          <w:sz w:val="24"/>
          <w:szCs w:val="24"/>
          <w:lang w:eastAsia="zh-TW"/>
        </w:rPr>
        <w:br w:type="page"/>
      </w:r>
    </w:p>
    <w:p w14:paraId="4865F6C6" w14:textId="41AED4CA" w:rsidR="00B50E9C" w:rsidRPr="00EC164F" w:rsidRDefault="005B5BA8">
      <w:pPr>
        <w:pStyle w:val="21"/>
        <w:rPr>
          <w:rFonts w:ascii="Times New Roman" w:eastAsia="標楷體" w:hAnsi="Times New Roman"/>
          <w:color w:val="auto"/>
          <w:sz w:val="24"/>
          <w:szCs w:val="24"/>
          <w:lang w:eastAsia="zh-TW"/>
        </w:rPr>
      </w:pPr>
      <w:r>
        <w:rPr>
          <w:rFonts w:ascii="Times New Roman" w:eastAsia="標楷體" w:hAnsi="Times New Roman" w:hint="eastAsia"/>
          <w:color w:val="auto"/>
          <w:sz w:val="24"/>
          <w:szCs w:val="24"/>
          <w:lang w:eastAsia="zh-TW"/>
        </w:rPr>
        <w:lastRenderedPageBreak/>
        <w:t>十</w:t>
      </w:r>
      <w:r w:rsidR="00000000" w:rsidRPr="00EC164F">
        <w:rPr>
          <w:rFonts w:ascii="Times New Roman" w:eastAsia="標楷體" w:hAnsi="Times New Roman"/>
          <w:color w:val="auto"/>
          <w:sz w:val="24"/>
          <w:szCs w:val="24"/>
          <w:lang w:eastAsia="zh-TW"/>
        </w:rPr>
        <w:t>、經費預算表</w:t>
      </w:r>
    </w:p>
    <w:p w14:paraId="0AB8E2E0" w14:textId="0312EDC9" w:rsidR="00B50E9C" w:rsidRPr="005B5BA8" w:rsidRDefault="005B5BA8">
      <w:pPr>
        <w:rPr>
          <w:rFonts w:ascii="Times New Roman" w:eastAsia="標楷體" w:hAnsi="Times New Roman"/>
          <w:color w:val="BFBFBF" w:themeColor="background1" w:themeShade="BF"/>
          <w:sz w:val="24"/>
          <w:szCs w:val="24"/>
          <w:lang w:eastAsia="zh-TW"/>
        </w:rPr>
      </w:pPr>
      <w:r w:rsidRPr="005B5BA8">
        <w:rPr>
          <w:rFonts w:ascii="Times New Roman" w:eastAsia="標楷體" w:hAnsi="Times New Roman" w:hint="eastAsia"/>
          <w:color w:val="BFBFBF" w:themeColor="background1" w:themeShade="BF"/>
          <w:sz w:val="24"/>
          <w:szCs w:val="24"/>
          <w:lang w:eastAsia="zh-TW"/>
        </w:rPr>
        <w:t>[</w:t>
      </w:r>
      <w:r w:rsidRPr="005B5BA8">
        <w:rPr>
          <w:rFonts w:ascii="Times New Roman" w:eastAsia="標楷體" w:hAnsi="Times New Roman"/>
          <w:color w:val="BFBFBF" w:themeColor="background1" w:themeShade="BF"/>
          <w:sz w:val="24"/>
          <w:szCs w:val="24"/>
          <w:lang w:eastAsia="zh-TW"/>
        </w:rPr>
        <w:t>完成後請刪除此行</w:t>
      </w:r>
      <w:r w:rsidRPr="005B5BA8">
        <w:rPr>
          <w:rFonts w:ascii="Times New Roman" w:eastAsia="標楷體" w:hAnsi="Times New Roman"/>
          <w:color w:val="BFBFBF" w:themeColor="background1" w:themeShade="BF"/>
          <w:sz w:val="24"/>
          <w:szCs w:val="24"/>
          <w:lang w:eastAsia="zh-TW"/>
        </w:rPr>
        <w:t>]</w:t>
      </w:r>
      <w:r w:rsidR="00000000" w:rsidRPr="005B5BA8">
        <w:rPr>
          <w:rFonts w:ascii="Times New Roman" w:eastAsia="標楷體" w:hAnsi="Times New Roman"/>
          <w:color w:val="BFBFBF" w:themeColor="background1" w:themeShade="BF"/>
          <w:sz w:val="24"/>
          <w:szCs w:val="24"/>
          <w:lang w:eastAsia="zh-TW"/>
        </w:rPr>
        <w:t>請詳列經費用途，並簡要說明。</w:t>
      </w:r>
    </w:p>
    <w:tbl>
      <w:tblPr>
        <w:tblStyle w:val="aff2"/>
        <w:tblW w:w="0" w:type="auto"/>
        <w:tblInd w:w="80" w:type="dxa"/>
        <w:tblLook w:val="04A0" w:firstRow="1" w:lastRow="0" w:firstColumn="1" w:lastColumn="0" w:noHBand="0" w:noVBand="1"/>
      </w:tblPr>
      <w:tblGrid>
        <w:gridCol w:w="2863"/>
        <w:gridCol w:w="993"/>
        <w:gridCol w:w="1417"/>
        <w:gridCol w:w="1701"/>
        <w:gridCol w:w="1701"/>
      </w:tblGrid>
      <w:tr w:rsidR="005B5BA8" w14:paraId="573268EF" w14:textId="77777777" w:rsidTr="005B5BA8">
        <w:tc>
          <w:tcPr>
            <w:tcW w:w="2863" w:type="dxa"/>
          </w:tcPr>
          <w:p w14:paraId="40CA5C58" w14:textId="2C988877" w:rsidR="005B5BA8" w:rsidRDefault="005B5BA8">
            <w:pPr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名稱</w:t>
            </w:r>
          </w:p>
        </w:tc>
        <w:tc>
          <w:tcPr>
            <w:tcW w:w="993" w:type="dxa"/>
          </w:tcPr>
          <w:p w14:paraId="2E456DCB" w14:textId="3432EB89" w:rsidR="005B5BA8" w:rsidRDefault="005B5BA8">
            <w:pPr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單位</w:t>
            </w:r>
          </w:p>
        </w:tc>
        <w:tc>
          <w:tcPr>
            <w:tcW w:w="1417" w:type="dxa"/>
          </w:tcPr>
          <w:p w14:paraId="3891C5B6" w14:textId="0216BF59" w:rsidR="005B5BA8" w:rsidRDefault="005B5BA8">
            <w:pPr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單價</w:t>
            </w:r>
          </w:p>
        </w:tc>
        <w:tc>
          <w:tcPr>
            <w:tcW w:w="1701" w:type="dxa"/>
          </w:tcPr>
          <w:p w14:paraId="4B5A9D1A" w14:textId="1D760B1D" w:rsidR="005B5BA8" w:rsidRDefault="005B5BA8">
            <w:pPr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金額</w:t>
            </w:r>
          </w:p>
        </w:tc>
        <w:tc>
          <w:tcPr>
            <w:tcW w:w="1701" w:type="dxa"/>
          </w:tcPr>
          <w:p w14:paraId="6E49BAF2" w14:textId="4B3FB09E" w:rsidR="005B5BA8" w:rsidRDefault="005B5BA8">
            <w:pPr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備註</w:t>
            </w:r>
          </w:p>
        </w:tc>
      </w:tr>
      <w:tr w:rsidR="005B5BA8" w14:paraId="1AD16DCD" w14:textId="77777777" w:rsidTr="005B5BA8">
        <w:tc>
          <w:tcPr>
            <w:tcW w:w="2863" w:type="dxa"/>
          </w:tcPr>
          <w:p w14:paraId="43F0719D" w14:textId="77777777" w:rsidR="005B5BA8" w:rsidRDefault="005B5BA8">
            <w:pPr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993" w:type="dxa"/>
          </w:tcPr>
          <w:p w14:paraId="7A43773D" w14:textId="77777777" w:rsidR="005B5BA8" w:rsidRDefault="005B5BA8">
            <w:pPr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1417" w:type="dxa"/>
          </w:tcPr>
          <w:p w14:paraId="09424BE3" w14:textId="77777777" w:rsidR="005B5BA8" w:rsidRDefault="005B5BA8">
            <w:pPr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</w:tcPr>
          <w:p w14:paraId="4F65E628" w14:textId="77777777" w:rsidR="005B5BA8" w:rsidRDefault="005B5BA8">
            <w:pPr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</w:tcPr>
          <w:p w14:paraId="133B6A32" w14:textId="77777777" w:rsidR="005B5BA8" w:rsidRDefault="005B5BA8">
            <w:pPr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</w:tr>
      <w:tr w:rsidR="005B5BA8" w14:paraId="5D51E1FF" w14:textId="77777777" w:rsidTr="005B5BA8">
        <w:tc>
          <w:tcPr>
            <w:tcW w:w="2863" w:type="dxa"/>
          </w:tcPr>
          <w:p w14:paraId="6F6E0326" w14:textId="77777777" w:rsidR="005B5BA8" w:rsidRDefault="005B5BA8">
            <w:pPr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993" w:type="dxa"/>
          </w:tcPr>
          <w:p w14:paraId="6A7BB30D" w14:textId="77777777" w:rsidR="005B5BA8" w:rsidRDefault="005B5BA8">
            <w:pPr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1417" w:type="dxa"/>
          </w:tcPr>
          <w:p w14:paraId="2690E971" w14:textId="77777777" w:rsidR="005B5BA8" w:rsidRDefault="005B5BA8">
            <w:pPr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</w:tcPr>
          <w:p w14:paraId="20586739" w14:textId="77777777" w:rsidR="005B5BA8" w:rsidRDefault="005B5BA8">
            <w:pPr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</w:tcPr>
          <w:p w14:paraId="7A7CC102" w14:textId="77777777" w:rsidR="005B5BA8" w:rsidRDefault="005B5BA8">
            <w:pPr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</w:tr>
    </w:tbl>
    <w:p w14:paraId="5138EDC9" w14:textId="77777777" w:rsidR="005B5BA8" w:rsidRPr="005B5BA8" w:rsidRDefault="005B5BA8">
      <w:pPr>
        <w:rPr>
          <w:rFonts w:ascii="Times New Roman" w:eastAsia="標楷體" w:hAnsi="Times New Roman"/>
          <w:sz w:val="24"/>
          <w:szCs w:val="24"/>
          <w:lang w:eastAsia="zh-TW"/>
        </w:rPr>
      </w:pPr>
    </w:p>
    <w:sectPr w:rsidR="005B5BA8" w:rsidRPr="005B5BA8" w:rsidSect="005B5BA8">
      <w:footerReference w:type="default" r:id="rId8"/>
      <w:pgSz w:w="12240" w:h="15840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3341A" w14:textId="77777777" w:rsidR="006072B6" w:rsidRDefault="006072B6" w:rsidP="005B5BA8">
      <w:pPr>
        <w:spacing w:after="0" w:line="240" w:lineRule="auto"/>
      </w:pPr>
      <w:r>
        <w:separator/>
      </w:r>
    </w:p>
  </w:endnote>
  <w:endnote w:type="continuationSeparator" w:id="0">
    <w:p w14:paraId="063427C1" w14:textId="77777777" w:rsidR="006072B6" w:rsidRDefault="006072B6" w:rsidP="005B5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6618868"/>
      <w:docPartObj>
        <w:docPartGallery w:val="Page Numbers (Bottom of Page)"/>
        <w:docPartUnique/>
      </w:docPartObj>
    </w:sdtPr>
    <w:sdtContent>
      <w:p w14:paraId="7BE74993" w14:textId="14D66EF8" w:rsidR="005B5BA8" w:rsidRDefault="005B5BA8">
        <w:pPr>
          <w:pStyle w:val="a7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45909B1C" wp14:editId="1A2D341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641040215" name="矩形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9B5F0E" w14:textId="77777777" w:rsidR="005B5BA8" w:rsidRDefault="005B5BA8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C0504D" w:themeColor="accent2"/>
                                  <w:lang w:val="zh-TW" w:eastAsia="zh-TW"/>
                                </w:rPr>
                                <w:t>2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45909B1C" id="矩形 1" o:spid="_x0000_s1026" style="position:absolute;margin-left:0;margin-top:0;width:44.55pt;height:15.1pt;rotation:180;flip:x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579B5F0E" w14:textId="77777777" w:rsidR="005B5BA8" w:rsidRDefault="005B5BA8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C0504D" w:themeColor="accent2"/>
                            <w:lang w:val="zh-TW" w:eastAsia="zh-TW"/>
                          </w:rPr>
                          <w:t>2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D5BBF" w14:textId="77777777" w:rsidR="006072B6" w:rsidRDefault="006072B6" w:rsidP="005B5BA8">
      <w:pPr>
        <w:spacing w:after="0" w:line="240" w:lineRule="auto"/>
      </w:pPr>
      <w:r>
        <w:separator/>
      </w:r>
    </w:p>
  </w:footnote>
  <w:footnote w:type="continuationSeparator" w:id="0">
    <w:p w14:paraId="646B1FCE" w14:textId="77777777" w:rsidR="006072B6" w:rsidRDefault="006072B6" w:rsidP="005B5B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08D24C4"/>
    <w:multiLevelType w:val="hybridMultilevel"/>
    <w:tmpl w:val="520E42AE"/>
    <w:lvl w:ilvl="0" w:tplc="27A89D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87966A0"/>
    <w:multiLevelType w:val="hybridMultilevel"/>
    <w:tmpl w:val="C5D40AE6"/>
    <w:lvl w:ilvl="0" w:tplc="D970154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89511B1"/>
    <w:multiLevelType w:val="hybridMultilevel"/>
    <w:tmpl w:val="DA84B3A4"/>
    <w:lvl w:ilvl="0" w:tplc="D9701546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5F0C0BCD"/>
    <w:multiLevelType w:val="hybridMultilevel"/>
    <w:tmpl w:val="5FE41724"/>
    <w:lvl w:ilvl="0" w:tplc="33886D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BDA56B0"/>
    <w:multiLevelType w:val="hybridMultilevel"/>
    <w:tmpl w:val="C46293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F1C5928"/>
    <w:multiLevelType w:val="hybridMultilevel"/>
    <w:tmpl w:val="366A01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D447F02"/>
    <w:multiLevelType w:val="hybridMultilevel"/>
    <w:tmpl w:val="6D0277F2"/>
    <w:lvl w:ilvl="0" w:tplc="D9701546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 w16cid:durableId="1296253531">
    <w:abstractNumId w:val="8"/>
  </w:num>
  <w:num w:numId="2" w16cid:durableId="1590037814">
    <w:abstractNumId w:val="6"/>
  </w:num>
  <w:num w:numId="3" w16cid:durableId="2042197061">
    <w:abstractNumId w:val="5"/>
  </w:num>
  <w:num w:numId="4" w16cid:durableId="596182262">
    <w:abstractNumId w:val="4"/>
  </w:num>
  <w:num w:numId="5" w16cid:durableId="719013540">
    <w:abstractNumId w:val="7"/>
  </w:num>
  <w:num w:numId="6" w16cid:durableId="190263573">
    <w:abstractNumId w:val="3"/>
  </w:num>
  <w:num w:numId="7" w16cid:durableId="440615290">
    <w:abstractNumId w:val="2"/>
  </w:num>
  <w:num w:numId="8" w16cid:durableId="1927035704">
    <w:abstractNumId w:val="1"/>
  </w:num>
  <w:num w:numId="9" w16cid:durableId="1047022936">
    <w:abstractNumId w:val="0"/>
  </w:num>
  <w:num w:numId="10" w16cid:durableId="867986992">
    <w:abstractNumId w:val="13"/>
  </w:num>
  <w:num w:numId="11" w16cid:durableId="1547136574">
    <w:abstractNumId w:val="9"/>
  </w:num>
  <w:num w:numId="12" w16cid:durableId="217324781">
    <w:abstractNumId w:val="14"/>
  </w:num>
  <w:num w:numId="13" w16cid:durableId="1276673442">
    <w:abstractNumId w:val="15"/>
  </w:num>
  <w:num w:numId="14" w16cid:durableId="1402874277">
    <w:abstractNumId w:val="11"/>
  </w:num>
  <w:num w:numId="15" w16cid:durableId="1081635866">
    <w:abstractNumId w:val="10"/>
  </w:num>
  <w:num w:numId="16" w16cid:durableId="11049587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319D5"/>
    <w:rsid w:val="00262ED8"/>
    <w:rsid w:val="002852DB"/>
    <w:rsid w:val="0029639D"/>
    <w:rsid w:val="00326F90"/>
    <w:rsid w:val="005B5BA8"/>
    <w:rsid w:val="006072B6"/>
    <w:rsid w:val="0066655B"/>
    <w:rsid w:val="00AA1D8D"/>
    <w:rsid w:val="00B33419"/>
    <w:rsid w:val="00B47730"/>
    <w:rsid w:val="00B50E9C"/>
    <w:rsid w:val="00CB0664"/>
    <w:rsid w:val="00EC164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0E7864"/>
  <w14:defaultImageDpi w14:val="300"/>
  <w15:docId w15:val="{B18FAF51-CB3D-476E-8E84-C32CF6E23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a">
    <w:name w:val="Hyperlink"/>
    <w:basedOn w:val="a2"/>
    <w:uiPriority w:val="99"/>
    <w:unhideWhenUsed/>
    <w:rsid w:val="0066655B"/>
    <w:rPr>
      <w:color w:val="0000FF" w:themeColor="hyperlink"/>
      <w:u w:val="single"/>
    </w:rPr>
  </w:style>
  <w:style w:type="character" w:styleId="affb">
    <w:name w:val="Unresolved Mention"/>
    <w:basedOn w:val="a2"/>
    <w:uiPriority w:val="99"/>
    <w:semiHidden/>
    <w:unhideWhenUsed/>
    <w:rsid w:val="006665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269</Characters>
  <Application>Microsoft Office Word</Application>
  <DocSecurity>0</DocSecurity>
  <Lines>26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AA0477</cp:lastModifiedBy>
  <cp:revision>4</cp:revision>
  <cp:lastPrinted>2026-01-20T03:51:00Z</cp:lastPrinted>
  <dcterms:created xsi:type="dcterms:W3CDTF">2026-01-19T12:27:00Z</dcterms:created>
  <dcterms:modified xsi:type="dcterms:W3CDTF">2026-01-20T03:51:00Z</dcterms:modified>
  <cp:category/>
</cp:coreProperties>
</file>